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1"/>
        <w:numPr>
          <w:ilvl w:val="0"/>
          <w:numId w:val="11"/>
        </w:numPr>
        <w:spacing w:after="172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滚动播放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电影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《哈特的战争》（下午2点—下午5点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科研楼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B211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）</w:t>
      </w:r>
    </w:p>
    <w:p>
      <w:pPr>
        <w:pStyle w:val="61"/>
        <w:numPr>
          <w:ilvl w:val="0"/>
          <w:numId w:val="11"/>
        </w:numPr>
        <w:spacing w:after="172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主持人介绍活动主旨及内容（晚上6点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科研楼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B209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）</w:t>
      </w:r>
    </w:p>
    <w:p>
      <w:pPr>
        <w:pStyle w:val="61"/>
        <w:numPr>
          <w:ilvl w:val="0"/>
          <w:numId w:val="11"/>
        </w:numPr>
        <w:spacing w:after="172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班文战老师致开幕词（5分钟）</w:t>
      </w:r>
    </w:p>
    <w:p>
      <w:pPr>
        <w:pStyle w:val="61"/>
        <w:numPr>
          <w:ilvl w:val="0"/>
          <w:numId w:val="11"/>
        </w:numPr>
        <w:spacing w:after="172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简要介绍《哈特的战争》（5分钟）</w:t>
      </w:r>
    </w:p>
    <w:p>
      <w:pPr>
        <w:pStyle w:val="61"/>
        <w:numPr>
          <w:ilvl w:val="0"/>
          <w:numId w:val="11"/>
        </w:numPr>
        <w:spacing w:after="172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就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影片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中的人权问题进行分析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t>和交流（包括人权院和其他院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师生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）</w:t>
      </w:r>
    </w:p>
    <w:p>
      <w:pPr>
        <w:pStyle w:val="61"/>
        <w:numPr>
          <w:ilvl w:val="0"/>
          <w:numId w:val="12"/>
        </w:numPr>
        <w:spacing w:after="17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参照</w:t>
      </w:r>
      <w:r>
        <w:rPr>
          <w:rFonts w:hint="eastAsia" w:ascii="微软雅黑" w:hAnsi="微软雅黑" w:eastAsia="微软雅黑" w:cs="微软雅黑"/>
          <w:sz w:val="28"/>
          <w:szCs w:val="28"/>
        </w:rPr>
        <w:t>《关于战俘待遇之日内瓦公约》，探讨影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片</w:t>
      </w:r>
      <w:r>
        <w:rPr>
          <w:rFonts w:hint="eastAsia" w:ascii="微软雅黑" w:hAnsi="微软雅黑" w:eastAsia="微软雅黑" w:cs="微软雅黑"/>
          <w:sz w:val="28"/>
          <w:szCs w:val="28"/>
        </w:rPr>
        <w:t>中有关战俘待遇的问题，并进行互动交流（20分钟）</w:t>
      </w:r>
    </w:p>
    <w:p>
      <w:pPr>
        <w:pStyle w:val="61"/>
        <w:numPr>
          <w:ilvl w:val="0"/>
          <w:numId w:val="12"/>
        </w:numPr>
        <w:spacing w:after="17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参照</w:t>
      </w:r>
      <w:r>
        <w:rPr>
          <w:rFonts w:hint="eastAsia" w:ascii="微软雅黑" w:hAnsi="微软雅黑" w:eastAsia="微软雅黑" w:cs="微软雅黑"/>
          <w:sz w:val="28"/>
          <w:szCs w:val="28"/>
        </w:rPr>
        <w:t>《消除一切形式种族歧视国际公约》，探讨影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片</w:t>
      </w:r>
      <w:r>
        <w:rPr>
          <w:rFonts w:hint="eastAsia" w:ascii="微软雅黑" w:hAnsi="微软雅黑" w:eastAsia="微软雅黑" w:cs="微软雅黑"/>
          <w:sz w:val="28"/>
          <w:szCs w:val="28"/>
        </w:rPr>
        <w:t>中有关种族歧视的问题，并进行互动交流（20分钟）</w:t>
      </w:r>
    </w:p>
    <w:p>
      <w:pPr>
        <w:pStyle w:val="61"/>
        <w:numPr>
          <w:ilvl w:val="0"/>
          <w:numId w:val="12"/>
        </w:numPr>
        <w:spacing w:after="17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以影片中关于美国军事法庭司法审判程序的情节为切入点，就司法审判程序问题进行探讨和交流（20分钟）</w:t>
      </w:r>
    </w:p>
    <w:p>
      <w:pPr>
        <w:pStyle w:val="61"/>
        <w:numPr>
          <w:ilvl w:val="0"/>
          <w:numId w:val="12"/>
        </w:numPr>
        <w:spacing w:after="17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结合影片内容和人权法知识，就个人的正义和国家利益的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关系</w:t>
      </w:r>
      <w:r>
        <w:rPr>
          <w:rFonts w:hint="eastAsia" w:ascii="微软雅黑" w:hAnsi="微软雅黑" w:eastAsia="微软雅黑" w:cs="微软雅黑"/>
          <w:sz w:val="28"/>
          <w:szCs w:val="28"/>
        </w:rPr>
        <w:t>问题进行探讨和交流（20分钟）</w:t>
      </w:r>
    </w:p>
    <w:p>
      <w:pPr>
        <w:pStyle w:val="61"/>
        <w:numPr>
          <w:ilvl w:val="0"/>
          <w:numId w:val="11"/>
        </w:numPr>
        <w:spacing w:after="172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特邀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嘉宾发表评论</w:t>
      </w:r>
    </w:p>
    <w:p>
      <w:pPr>
        <w:pStyle w:val="61"/>
        <w:numPr>
          <w:ilvl w:val="0"/>
          <w:numId w:val="13"/>
        </w:numPr>
        <w:spacing w:after="17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杨勤活老师从人权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原理</w:t>
      </w:r>
      <w:r>
        <w:rPr>
          <w:rFonts w:hint="eastAsia" w:ascii="微软雅黑" w:hAnsi="微软雅黑" w:eastAsia="微软雅黑" w:cs="微软雅黑"/>
          <w:sz w:val="28"/>
          <w:szCs w:val="28"/>
        </w:rPr>
        <w:t>角度，对影片中的人权问题进行分析（10分钟）</w:t>
      </w:r>
    </w:p>
    <w:p>
      <w:pPr>
        <w:pStyle w:val="61"/>
        <w:numPr>
          <w:ilvl w:val="0"/>
          <w:numId w:val="13"/>
        </w:numPr>
        <w:spacing w:after="172"/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孙萌老师从国际人权法角度，对影片中的人权问题进行分析（10分钟）</w:t>
      </w:r>
    </w:p>
    <w:p>
      <w:pPr>
        <w:pStyle w:val="61"/>
        <w:numPr>
          <w:ilvl w:val="0"/>
          <w:numId w:val="11"/>
        </w:numPr>
        <w:spacing w:after="172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徐爽老师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致闭幕词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（5分钟）</w:t>
      </w:r>
    </w:p>
    <w:p>
      <w:pPr>
        <w:pStyle w:val="61"/>
        <w:numPr>
          <w:ilvl w:val="0"/>
          <w:numId w:val="11"/>
        </w:numPr>
        <w:spacing w:after="172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合影</w:t>
      </w:r>
    </w:p>
    <w:sectPr>
      <w:headerReference r:id="rId5" w:type="first"/>
      <w:headerReference r:id="rId4" w:type="default"/>
      <w:pgSz w:w="11909" w:h="16834"/>
      <w:pgMar w:top="720" w:right="720" w:bottom="720" w:left="72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Rockwell">
    <w:altName w:val="Segoe Print"/>
    <w:panose1 w:val="02060603020205020403"/>
    <w:charset w:val="00"/>
    <w:family w:val="auto"/>
    <w:pitch w:val="default"/>
    <w:sig w:usb0="00000003" w:usb1="00000000" w:usb2="00000000" w:usb3="00000000" w:csb0="00000001" w:csb1="00000000"/>
  </w:font>
  <w:font w:name="Consolas">
    <w:panose1 w:val="020B06090202040A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Segoe Print">
    <w:panose1 w:val="020008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94967164">
    <w:nsid w:val="FFFFFF7C"/>
    <w:multiLevelType w:val="singleLevel"/>
    <w:tmpl w:val="FFFFFF7C"/>
    <w:lvl w:ilvl="0" w:tentative="1">
      <w:start w:val="1"/>
      <w:numFmt w:val="decimal"/>
      <w:pStyle w:val="68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4294967166">
    <w:nsid w:val="FFFFFF7E"/>
    <w:multiLevelType w:val="singleLevel"/>
    <w:tmpl w:val="FFFFFF7E"/>
    <w:lvl w:ilvl="0" w:tentative="1">
      <w:start w:val="1"/>
      <w:numFmt w:val="decimal"/>
      <w:pStyle w:val="37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4294967165">
    <w:nsid w:val="FFFFFF7D"/>
    <w:multiLevelType w:val="singleLevel"/>
    <w:tmpl w:val="FFFFFF7D"/>
    <w:lvl w:ilvl="0" w:tentative="1">
      <w:start w:val="1"/>
      <w:numFmt w:val="decimal"/>
      <w:pStyle w:val="48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4294967167">
    <w:nsid w:val="FFFFFF7F"/>
    <w:multiLevelType w:val="singleLevel"/>
    <w:tmpl w:val="FFFFFF7F"/>
    <w:lvl w:ilvl="0" w:tentative="1">
      <w:start w:val="1"/>
      <w:numFmt w:val="decimal"/>
      <w:pStyle w:val="17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294967168">
    <w:nsid w:val="FFFFFF80"/>
    <w:multiLevelType w:val="singleLevel"/>
    <w:tmpl w:val="FFFFFF80"/>
    <w:lvl w:ilvl="0" w:tentative="1">
      <w:start w:val="1"/>
      <w:numFmt w:val="bullet"/>
      <w:pStyle w:val="47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4294967169">
    <w:nsid w:val="FFFFFF81"/>
    <w:multiLevelType w:val="singleLevel"/>
    <w:tmpl w:val="FFFFFF81"/>
    <w:lvl w:ilvl="0" w:tentative="1">
      <w:start w:val="1"/>
      <w:numFmt w:val="bullet"/>
      <w:pStyle w:val="21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4294967170">
    <w:nsid w:val="FFFFFF82"/>
    <w:multiLevelType w:val="singleLevel"/>
    <w:tmpl w:val="FFFFFF82"/>
    <w:lvl w:ilvl="0" w:tentative="1">
      <w:start w:val="1"/>
      <w:numFmt w:val="bullet"/>
      <w:pStyle w:val="36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4294967171">
    <w:nsid w:val="FFFFFF83"/>
    <w:multiLevelType w:val="singleLevel"/>
    <w:tmpl w:val="FFFFFF83"/>
    <w:lvl w:ilvl="0" w:tentative="1">
      <w:start w:val="1"/>
      <w:numFmt w:val="bullet"/>
      <w:pStyle w:val="4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294967176">
    <w:nsid w:val="FFFFFF88"/>
    <w:multiLevelType w:val="singleLevel"/>
    <w:tmpl w:val="FFFFFF88"/>
    <w:lvl w:ilvl="0" w:tentative="1">
      <w:start w:val="1"/>
      <w:numFmt w:val="decimal"/>
      <w:pStyle w:val="2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4294967177">
    <w:nsid w:val="FFFFFF89"/>
    <w:multiLevelType w:val="singleLevel"/>
    <w:tmpl w:val="FFFFFF89"/>
    <w:lvl w:ilvl="0" w:tentative="1">
      <w:start w:val="1"/>
      <w:numFmt w:val="bullet"/>
      <w:pStyle w:val="28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415274096">
    <w:nsid w:val="545B5E70"/>
    <w:multiLevelType w:val="multilevel"/>
    <w:tmpl w:val="545B5E70"/>
    <w:lvl w:ilvl="0" w:tentative="1">
      <w:start w:val="1"/>
      <w:numFmt w:val="japaneseCounting"/>
      <w:lvlText w:val="（%1）"/>
      <w:lvlJc w:val="left"/>
      <w:pPr>
        <w:ind w:left="1800" w:hanging="108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lowerLetter"/>
      <w:lvlText w:val="%5)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lowerLetter"/>
      <w:lvlText w:val="%8)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11984674">
    <w:nsid w:val="5A1F0E22"/>
    <w:multiLevelType w:val="multilevel"/>
    <w:tmpl w:val="5A1F0E22"/>
    <w:lvl w:ilvl="0" w:tentative="1">
      <w:start w:val="1"/>
      <w:numFmt w:val="japaneseCounting"/>
      <w:lvlText w:val="（%1）"/>
      <w:lvlJc w:val="left"/>
      <w:pPr>
        <w:ind w:left="1800" w:hanging="108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1680" w:hanging="480"/>
      </w:pPr>
    </w:lvl>
    <w:lvl w:ilvl="2" w:tentative="1">
      <w:start w:val="1"/>
      <w:numFmt w:val="lowerRoman"/>
      <w:lvlText w:val="%3."/>
      <w:lvlJc w:val="right"/>
      <w:pPr>
        <w:ind w:left="2160" w:hanging="480"/>
      </w:pPr>
    </w:lvl>
    <w:lvl w:ilvl="3" w:tentative="1">
      <w:start w:val="1"/>
      <w:numFmt w:val="decimal"/>
      <w:lvlText w:val="%4."/>
      <w:lvlJc w:val="left"/>
      <w:pPr>
        <w:ind w:left="2640" w:hanging="480"/>
      </w:pPr>
    </w:lvl>
    <w:lvl w:ilvl="4" w:tentative="1">
      <w:start w:val="1"/>
      <w:numFmt w:val="lowerLetter"/>
      <w:lvlText w:val="%5)"/>
      <w:lvlJc w:val="left"/>
      <w:pPr>
        <w:ind w:left="3120" w:hanging="480"/>
      </w:pPr>
    </w:lvl>
    <w:lvl w:ilvl="5" w:tentative="1">
      <w:start w:val="1"/>
      <w:numFmt w:val="lowerRoman"/>
      <w:lvlText w:val="%6."/>
      <w:lvlJc w:val="right"/>
      <w:pPr>
        <w:ind w:left="3600" w:hanging="480"/>
      </w:pPr>
    </w:lvl>
    <w:lvl w:ilvl="6" w:tentative="1">
      <w:start w:val="1"/>
      <w:numFmt w:val="decimal"/>
      <w:lvlText w:val="%7."/>
      <w:lvlJc w:val="left"/>
      <w:pPr>
        <w:ind w:left="4080" w:hanging="480"/>
      </w:pPr>
    </w:lvl>
    <w:lvl w:ilvl="7" w:tentative="1">
      <w:start w:val="1"/>
      <w:numFmt w:val="lowerLetter"/>
      <w:lvlText w:val="%8)"/>
      <w:lvlJc w:val="left"/>
      <w:pPr>
        <w:ind w:left="4560" w:hanging="480"/>
      </w:pPr>
    </w:lvl>
    <w:lvl w:ilvl="8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21620215">
    <w:nsid w:val="787F79F7"/>
    <w:multiLevelType w:val="multilevel"/>
    <w:tmpl w:val="787F79F7"/>
    <w:lvl w:ilvl="0" w:tentative="1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lowerLetter"/>
      <w:lvlText w:val="%5)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lowerLetter"/>
      <w:lvlText w:val="%8)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94967167"/>
  </w:num>
  <w:num w:numId="2">
    <w:abstractNumId w:val="4294967169"/>
  </w:num>
  <w:num w:numId="3">
    <w:abstractNumId w:val="4294967176"/>
  </w:num>
  <w:num w:numId="4">
    <w:abstractNumId w:val="4294967177"/>
  </w:num>
  <w:num w:numId="5">
    <w:abstractNumId w:val="4294967170"/>
  </w:num>
  <w:num w:numId="6">
    <w:abstractNumId w:val="4294967166"/>
  </w:num>
  <w:num w:numId="7">
    <w:abstractNumId w:val="4294967171"/>
  </w:num>
  <w:num w:numId="8">
    <w:abstractNumId w:val="4294967168"/>
  </w:num>
  <w:num w:numId="9">
    <w:abstractNumId w:val="4294967165"/>
  </w:num>
  <w:num w:numId="10">
    <w:abstractNumId w:val="4294967164"/>
  </w:num>
  <w:num w:numId="11">
    <w:abstractNumId w:val="2021620215"/>
  </w:num>
  <w:num w:numId="12">
    <w:abstractNumId w:val="1415274096"/>
  </w:num>
  <w:num w:numId="13">
    <w:abstractNumId w:val="15119846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Type w:val="letter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A56A7"/>
    <w:rsid w:val="0026042A"/>
    <w:rsid w:val="004545D6"/>
    <w:rsid w:val="00491D22"/>
    <w:rsid w:val="004B659A"/>
    <w:rsid w:val="004D702E"/>
    <w:rsid w:val="006F0EC2"/>
    <w:rsid w:val="00860096"/>
    <w:rsid w:val="00933A72"/>
    <w:rsid w:val="009A56A7"/>
    <w:rsid w:val="00B51667"/>
    <w:rsid w:val="00B66D17"/>
    <w:rsid w:val="00C71BE0"/>
    <w:rsid w:val="00C971D3"/>
    <w:rsid w:val="00D4768C"/>
    <w:rsid w:val="00E343A7"/>
    <w:rsid w:val="00F51571"/>
    <w:rsid w:val="091B162C"/>
    <w:rsid w:val="2F7B2883"/>
    <w:rsid w:val="4E2C1F5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0" w:semiHidden="0" w:name="index 1"/>
    <w:lsdException w:uiPriority="0" w:semiHidden="0" w:name="index 2"/>
    <w:lsdException w:uiPriority="0" w:semiHidden="0" w:name="index 3"/>
    <w:lsdException w:uiPriority="0" w:semiHidden="0" w:name="index 4"/>
    <w:lsdException w:uiPriority="0" w:semiHidden="0" w:name="index 5"/>
    <w:lsdException w:uiPriority="0" w:semiHidden="0" w:name="index 6"/>
    <w:lsdException w:uiPriority="0" w:semiHidden="0" w:name="index 7"/>
    <w:lsdException w:uiPriority="0" w:semiHidden="0" w:name="index 8"/>
    <w:lsdException w:uiPriority="0" w:semiHidden="0" w:name="index 9"/>
    <w:lsdException w:uiPriority="0" w:semiHidden="0" w:name="toc 1"/>
    <w:lsdException w:uiPriority="0" w:semiHidden="0" w:name="toc 2"/>
    <w:lsdException w:uiPriority="0" w:semiHidden="0" w:name="toc 3"/>
    <w:lsdException w:uiPriority="0" w:semiHidden="0" w:name="toc 4"/>
    <w:lsdException w:uiPriority="0" w:semiHidden="0" w:name="toc 5"/>
    <w:lsdException w:uiPriority="0" w:semiHidden="0" w:name="toc 6"/>
    <w:lsdException w:uiPriority="0" w:semiHidden="0" w:name="toc 7"/>
    <w:lsdException w:uiPriority="0" w:semiHidden="0" w:name="toc 8"/>
    <w:lsdException w:uiPriority="0" w:semiHidden="0" w:name="toc 9"/>
    <w:lsdException w:uiPriority="0" w:semiHidden="0" w:name="Normal Indent"/>
    <w:lsdException w:uiPriority="0" w:semiHidden="0" w:name="footnote text"/>
    <w:lsdException w:uiPriority="0" w:semiHidden="0" w:name="annotation text"/>
    <w:lsdException w:unhideWhenUsed="0" w:uiPriority="0" w:semiHidden="0" w:name="header"/>
    <w:lsdException w:uiPriority="0" w:semiHidden="0" w:name="footer"/>
    <w:lsdException w:uiPriority="0" w:semiHidden="0" w:name="index heading"/>
    <w:lsdException w:qFormat="1" w:uiPriority="0" w:semiHidden="0" w:name="caption"/>
    <w:lsdException w:uiPriority="0" w:semiHidden="0" w:name="table of figures"/>
    <w:lsdException w:uiPriority="0" w:semiHidden="0" w:name="envelope address"/>
    <w:lsdException w:uiPriority="0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semiHidden="0" w:name="endnote text"/>
    <w:lsdException w:uiPriority="0" w:semiHidden="0" w:name="table of authorities"/>
    <w:lsdException w:uiPriority="0" w:semiHidden="0" w:name="macro"/>
    <w:lsdException w:uiPriority="0" w:semiHidden="0" w:name="toa heading"/>
    <w:lsdException w:uiPriority="0" w:semiHidden="0" w:name="List"/>
    <w:lsdException w:uiPriority="0" w:semiHidden="0" w:name="List Bullet"/>
    <w:lsdException w:uiPriority="0" w:semiHidden="0" w:name="List Number"/>
    <w:lsdException w:uiPriority="0" w:semiHidden="0" w:name="List 2"/>
    <w:lsdException w:uiPriority="0" w:semiHidden="0" w:name="List 3"/>
    <w:lsdException w:uiPriority="0" w:semiHidden="0" w:name="List 4"/>
    <w:lsdException w:uiPriority="0" w:semiHidden="0" w:name="List 5"/>
    <w:lsdException w:uiPriority="0" w:semiHidden="0" w:name="List Bullet 2"/>
    <w:lsdException w:uiPriority="0" w:semiHidden="0" w:name="List Bullet 3"/>
    <w:lsdException w:uiPriority="0" w:semiHidden="0" w:name="List Bullet 4"/>
    <w:lsdException w:uiPriority="0" w:semiHidden="0" w:name="List Bullet 5"/>
    <w:lsdException w:uiPriority="0" w:semiHidden="0" w:name="List Number 2"/>
    <w:lsdException w:uiPriority="0" w:semiHidden="0" w:name="List Number 3"/>
    <w:lsdException w:uiPriority="0" w:semiHidden="0" w:name="List Number 4"/>
    <w:lsdException w:uiPriority="0" w:semiHidden="0" w:name="List Number 5"/>
    <w:lsdException w:qFormat="1" w:unhideWhenUsed="0" w:uiPriority="0" w:semiHidden="0" w:name="Title"/>
    <w:lsdException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semiHidden="0" w:name="List Continue"/>
    <w:lsdException w:uiPriority="0" w:semiHidden="0" w:name="List Continue 2"/>
    <w:lsdException w:uiPriority="0" w:semiHidden="0" w:name="List Continue 3"/>
    <w:lsdException w:uiPriority="0" w:semiHidden="0" w:name="List Continue 4"/>
    <w:lsdException w:uiPriority="0" w:semiHidden="0" w:name="List Continue 5"/>
    <w:lsdException w:uiPriority="0" w:semiHidden="0" w:name="Message Header"/>
    <w:lsdException w:qFormat="1" w:unhideWhenUsed="0" w:uiPriority="0" w:semiHidden="0" w:name="Subtitle"/>
    <w:lsdException w:uiPriority="0" w:semiHidden="0" w:name="Salutation"/>
    <w:lsdException w:uiPriority="0" w:semiHidden="0" w:name="Date"/>
    <w:lsdException w:uiPriority="0" w:semiHidden="0" w:name="Body Text First Indent"/>
    <w:lsdException w:uiPriority="0" w:semiHidden="0" w:name="Body Text First Indent 2"/>
    <w:lsdException w:uiPriority="0" w:semiHidden="0" w:name="Note Heading"/>
    <w:lsdException w:uiPriority="0" w:semiHidden="0" w:name="Body Text 2"/>
    <w:lsdException w:uiPriority="0" w:semiHidden="0" w:name="Body Text 3"/>
    <w:lsdException w:uiPriority="0" w:semiHidden="0" w:name="Body Text Indent 2"/>
    <w:lsdException w:uiPriority="0" w:semiHidden="0" w:name="Body Text Indent 3"/>
    <w:lsdException w:uiPriority="0" w:semiHidden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semiHidden="0" w:name="Plain Text"/>
    <w:lsdException w:uiPriority="0" w:semiHidden="0" w:name="E-mail Signature"/>
    <w:lsdException w:uiPriority="0" w:semiHidden="0" w:name="Normal (Web)"/>
    <w:lsdException w:uiPriority="0" w:name="HTML Acronym"/>
    <w:lsdException w:uiPriority="0" w:semiHidden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Rockwell" w:hAnsi="Rockwell" w:eastAsia="黑体" w:cs="黑体"/>
      <w:sz w:val="18"/>
      <w:szCs w:val="22"/>
      <w:lang w:val="en-US" w:eastAsia="zh-CN" w:bidi="ar-SA"/>
    </w:rPr>
  </w:style>
  <w:style w:type="paragraph" w:styleId="2">
    <w:name w:val="heading 1"/>
    <w:basedOn w:val="1"/>
    <w:next w:val="1"/>
    <w:link w:val="119"/>
    <w:qFormat/>
    <w:uiPriority w:val="0"/>
    <w:pPr>
      <w:keepNext/>
      <w:keepLines/>
      <w:spacing w:before="480"/>
      <w:outlineLvl w:val="0"/>
    </w:pPr>
    <w:rPr>
      <w:b/>
      <w:bCs/>
      <w:color w:val="4B254B"/>
      <w:sz w:val="28"/>
      <w:szCs w:val="28"/>
    </w:rPr>
  </w:style>
  <w:style w:type="paragraph" w:styleId="3">
    <w:name w:val="heading 2"/>
    <w:basedOn w:val="1"/>
    <w:next w:val="1"/>
    <w:link w:val="120"/>
    <w:unhideWhenUsed/>
    <w:qFormat/>
    <w:uiPriority w:val="0"/>
    <w:pPr>
      <w:keepNext/>
      <w:keepLines/>
      <w:spacing w:before="200"/>
      <w:outlineLvl w:val="1"/>
    </w:pPr>
    <w:rPr>
      <w:b/>
      <w:bCs/>
      <w:color w:val="663366"/>
      <w:sz w:val="26"/>
      <w:szCs w:val="26"/>
    </w:rPr>
  </w:style>
  <w:style w:type="paragraph" w:styleId="4">
    <w:name w:val="heading 3"/>
    <w:basedOn w:val="1"/>
    <w:next w:val="1"/>
    <w:link w:val="121"/>
    <w:unhideWhenUsed/>
    <w:qFormat/>
    <w:uiPriority w:val="0"/>
    <w:pPr>
      <w:keepNext/>
      <w:keepLines/>
      <w:spacing w:before="200"/>
      <w:outlineLvl w:val="2"/>
    </w:pPr>
    <w:rPr>
      <w:b/>
      <w:bCs/>
      <w:color w:val="663366"/>
    </w:rPr>
  </w:style>
  <w:style w:type="paragraph" w:styleId="5">
    <w:name w:val="heading 4"/>
    <w:basedOn w:val="1"/>
    <w:next w:val="1"/>
    <w:link w:val="122"/>
    <w:unhideWhenUsed/>
    <w:qFormat/>
    <w:uiPriority w:val="0"/>
    <w:pPr>
      <w:keepNext/>
      <w:keepLines/>
      <w:spacing w:before="200"/>
      <w:outlineLvl w:val="3"/>
    </w:pPr>
    <w:rPr>
      <w:b/>
      <w:bCs/>
      <w:i/>
      <w:iCs/>
      <w:color w:val="663366"/>
    </w:rPr>
  </w:style>
  <w:style w:type="paragraph" w:styleId="6">
    <w:name w:val="heading 5"/>
    <w:basedOn w:val="1"/>
    <w:next w:val="1"/>
    <w:link w:val="123"/>
    <w:unhideWhenUsed/>
    <w:qFormat/>
    <w:uiPriority w:val="0"/>
    <w:pPr>
      <w:keepNext/>
      <w:keepLines/>
      <w:spacing w:before="200"/>
      <w:outlineLvl w:val="4"/>
    </w:pPr>
    <w:rPr>
      <w:color w:val="311831"/>
    </w:rPr>
  </w:style>
  <w:style w:type="paragraph" w:styleId="7">
    <w:name w:val="heading 6"/>
    <w:basedOn w:val="1"/>
    <w:next w:val="1"/>
    <w:link w:val="124"/>
    <w:unhideWhenUsed/>
    <w:qFormat/>
    <w:uiPriority w:val="0"/>
    <w:pPr>
      <w:keepNext/>
      <w:keepLines/>
      <w:spacing w:before="200"/>
      <w:outlineLvl w:val="5"/>
    </w:pPr>
    <w:rPr>
      <w:i/>
      <w:iCs/>
      <w:color w:val="311831"/>
    </w:rPr>
  </w:style>
  <w:style w:type="paragraph" w:styleId="8">
    <w:name w:val="heading 7"/>
    <w:basedOn w:val="1"/>
    <w:next w:val="1"/>
    <w:link w:val="125"/>
    <w:unhideWhenUsed/>
    <w:qFormat/>
    <w:uiPriority w:val="0"/>
    <w:pPr>
      <w:keepNext/>
      <w:keepLines/>
      <w:spacing w:before="200"/>
      <w:outlineLvl w:val="6"/>
    </w:pPr>
    <w:rPr>
      <w:i/>
      <w:iCs/>
      <w:color w:val="3F3F3F"/>
    </w:rPr>
  </w:style>
  <w:style w:type="paragraph" w:styleId="9">
    <w:name w:val="heading 8"/>
    <w:basedOn w:val="1"/>
    <w:next w:val="1"/>
    <w:link w:val="126"/>
    <w:unhideWhenUsed/>
    <w:qFormat/>
    <w:uiPriority w:val="0"/>
    <w:pPr>
      <w:keepNext/>
      <w:keepLines/>
      <w:spacing w:before="200"/>
      <w:outlineLvl w:val="7"/>
    </w:pPr>
    <w:rPr>
      <w:color w:val="3F3F3F"/>
      <w:sz w:val="20"/>
      <w:szCs w:val="20"/>
    </w:rPr>
  </w:style>
  <w:style w:type="paragraph" w:styleId="10">
    <w:name w:val="heading 9"/>
    <w:basedOn w:val="1"/>
    <w:next w:val="1"/>
    <w:link w:val="127"/>
    <w:unhideWhenUsed/>
    <w:qFormat/>
    <w:uiPriority w:val="0"/>
    <w:pPr>
      <w:keepNext/>
      <w:keepLines/>
      <w:spacing w:before="200"/>
      <w:outlineLvl w:val="8"/>
    </w:pPr>
    <w:rPr>
      <w:i/>
      <w:iCs/>
      <w:color w:val="3F3F3F"/>
      <w:sz w:val="20"/>
      <w:szCs w:val="20"/>
    </w:rPr>
  </w:style>
  <w:style w:type="character" w:default="1" w:styleId="87">
    <w:name w:val="Default Paragraph Font"/>
    <w:unhideWhenUsed/>
    <w:uiPriority w:val="1"/>
  </w:style>
  <w:style w:type="table" w:default="1" w:styleId="88">
    <w:name w:val="Normal Table"/>
    <w:unhideWhenUsed/>
    <w:uiPriority w:val="99"/>
    <w:tblPr>
      <w:tblStyle w:val="8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11">
    <w:name w:val="List 3"/>
    <w:basedOn w:val="1"/>
    <w:unhideWhenUsed/>
    <w:uiPriority w:val="0"/>
    <w:pPr>
      <w:ind w:left="1080" w:hanging="360"/>
      <w:contextualSpacing/>
    </w:pPr>
  </w:style>
  <w:style w:type="paragraph" w:styleId="12">
    <w:name w:val="annotation subject"/>
    <w:basedOn w:val="13"/>
    <w:next w:val="13"/>
    <w:link w:val="112"/>
    <w:unhideWhenUsed/>
    <w:uiPriority w:val="0"/>
    <w:rPr>
      <w:b/>
      <w:bCs/>
    </w:rPr>
  </w:style>
  <w:style w:type="paragraph" w:styleId="13">
    <w:name w:val="annotation text"/>
    <w:basedOn w:val="1"/>
    <w:link w:val="111"/>
    <w:unhideWhenUsed/>
    <w:uiPriority w:val="0"/>
    <w:rPr>
      <w:sz w:val="20"/>
      <w:szCs w:val="20"/>
    </w:rPr>
  </w:style>
  <w:style w:type="paragraph" w:styleId="14">
    <w:name w:val="toc 7"/>
    <w:basedOn w:val="1"/>
    <w:next w:val="1"/>
    <w:unhideWhenUsed/>
    <w:uiPriority w:val="0"/>
    <w:pPr>
      <w:spacing w:after="100"/>
      <w:ind w:left="1080"/>
    </w:pPr>
  </w:style>
  <w:style w:type="paragraph" w:styleId="15">
    <w:name w:val="Body Text First Indent"/>
    <w:basedOn w:val="16"/>
    <w:link w:val="105"/>
    <w:unhideWhenUsed/>
    <w:uiPriority w:val="0"/>
    <w:pPr>
      <w:spacing w:after="0"/>
      <w:ind w:firstLine="360"/>
    </w:pPr>
    <w:rPr>
      <w:color w:val="auto"/>
      <w:szCs w:val="22"/>
    </w:rPr>
  </w:style>
  <w:style w:type="paragraph" w:styleId="16">
    <w:name w:val="Body Text"/>
    <w:basedOn w:val="1"/>
    <w:link w:val="100"/>
    <w:uiPriority w:val="0"/>
    <w:pPr>
      <w:spacing w:after="200"/>
    </w:pPr>
    <w:rPr>
      <w:color w:val="3F3F3F"/>
      <w:szCs w:val="20"/>
    </w:rPr>
  </w:style>
  <w:style w:type="paragraph" w:styleId="17">
    <w:name w:val="List Number 2"/>
    <w:basedOn w:val="1"/>
    <w:unhideWhenUsed/>
    <w:uiPriority w:val="0"/>
    <w:pPr>
      <w:numPr>
        <w:ilvl w:val="0"/>
        <w:numId w:val="1"/>
      </w:numPr>
      <w:contextualSpacing/>
    </w:pPr>
  </w:style>
  <w:style w:type="paragraph" w:styleId="18">
    <w:name w:val="table of authorities"/>
    <w:basedOn w:val="1"/>
    <w:next w:val="1"/>
    <w:unhideWhenUsed/>
    <w:uiPriority w:val="0"/>
    <w:pPr>
      <w:ind w:left="180" w:hanging="180"/>
    </w:pPr>
  </w:style>
  <w:style w:type="paragraph" w:styleId="19">
    <w:name w:val="macro"/>
    <w:link w:val="131"/>
    <w:unhideWhenUsed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eastAsia="黑体" w:cs="黑体"/>
      <w:lang w:val="en-US" w:eastAsia="zh-CN" w:bidi="ar-SA"/>
    </w:rPr>
  </w:style>
  <w:style w:type="paragraph" w:styleId="20">
    <w:name w:val="Note Heading"/>
    <w:basedOn w:val="1"/>
    <w:next w:val="1"/>
    <w:link w:val="133"/>
    <w:unhideWhenUsed/>
    <w:uiPriority w:val="0"/>
  </w:style>
  <w:style w:type="paragraph" w:styleId="21">
    <w:name w:val="List Bullet 4"/>
    <w:basedOn w:val="1"/>
    <w:unhideWhenUsed/>
    <w:uiPriority w:val="0"/>
    <w:pPr>
      <w:numPr>
        <w:ilvl w:val="0"/>
        <w:numId w:val="2"/>
      </w:numPr>
      <w:contextualSpacing/>
    </w:pPr>
  </w:style>
  <w:style w:type="paragraph" w:styleId="22">
    <w:name w:val="index 8"/>
    <w:basedOn w:val="1"/>
    <w:next w:val="1"/>
    <w:unhideWhenUsed/>
    <w:uiPriority w:val="0"/>
    <w:pPr>
      <w:ind w:left="1440" w:hanging="180"/>
    </w:pPr>
  </w:style>
  <w:style w:type="paragraph" w:styleId="23">
    <w:name w:val="E-mail Signature"/>
    <w:basedOn w:val="1"/>
    <w:link w:val="115"/>
    <w:unhideWhenUsed/>
    <w:uiPriority w:val="0"/>
  </w:style>
  <w:style w:type="paragraph" w:styleId="24">
    <w:name w:val="List Number"/>
    <w:basedOn w:val="1"/>
    <w:unhideWhenUsed/>
    <w:uiPriority w:val="0"/>
    <w:pPr>
      <w:numPr>
        <w:ilvl w:val="0"/>
        <w:numId w:val="3"/>
      </w:numPr>
      <w:contextualSpacing/>
    </w:pPr>
  </w:style>
  <w:style w:type="paragraph" w:styleId="25">
    <w:name w:val="Normal Indent"/>
    <w:basedOn w:val="1"/>
    <w:unhideWhenUsed/>
    <w:uiPriority w:val="0"/>
    <w:pPr>
      <w:ind w:left="720"/>
    </w:pPr>
  </w:style>
  <w:style w:type="paragraph" w:styleId="26">
    <w:name w:val="caption"/>
    <w:basedOn w:val="1"/>
    <w:next w:val="1"/>
    <w:unhideWhenUsed/>
    <w:qFormat/>
    <w:uiPriority w:val="0"/>
    <w:pPr>
      <w:spacing w:after="200"/>
    </w:pPr>
    <w:rPr>
      <w:b/>
      <w:bCs/>
      <w:color w:val="663366"/>
      <w:szCs w:val="18"/>
    </w:rPr>
  </w:style>
  <w:style w:type="paragraph" w:styleId="27">
    <w:name w:val="index 5"/>
    <w:basedOn w:val="1"/>
    <w:next w:val="1"/>
    <w:unhideWhenUsed/>
    <w:uiPriority w:val="0"/>
    <w:pPr>
      <w:ind w:left="900" w:hanging="180"/>
    </w:pPr>
  </w:style>
  <w:style w:type="paragraph" w:styleId="28">
    <w:name w:val="List Bullet"/>
    <w:basedOn w:val="1"/>
    <w:unhideWhenUsed/>
    <w:uiPriority w:val="0"/>
    <w:pPr>
      <w:numPr>
        <w:ilvl w:val="0"/>
        <w:numId w:val="4"/>
      </w:numPr>
      <w:contextualSpacing/>
    </w:pPr>
  </w:style>
  <w:style w:type="paragraph" w:styleId="29">
    <w:name w:val="envelope address"/>
    <w:basedOn w:val="1"/>
    <w:unhideWhenUsed/>
    <w:uiPriority w:val="0"/>
    <w:pPr>
      <w:framePr w:w="7920" w:h="1980" w:hRule="exact" w:hSpace="180" w:wrap="around" w:vAnchor="margin" w:hAnchor="page" w:xAlign="center" w:yAlign="bottom"/>
      <w:ind w:left="2880"/>
    </w:pPr>
    <w:rPr>
      <w:sz w:val="24"/>
      <w:szCs w:val="24"/>
    </w:rPr>
  </w:style>
  <w:style w:type="paragraph" w:styleId="30">
    <w:name w:val="Document Map"/>
    <w:basedOn w:val="1"/>
    <w:link w:val="114"/>
    <w:unhideWhenUsed/>
    <w:uiPriority w:val="0"/>
    <w:rPr>
      <w:rFonts w:ascii="Tahoma" w:hAnsi="Tahoma" w:cs="Tahoma"/>
      <w:sz w:val="16"/>
      <w:szCs w:val="16"/>
    </w:rPr>
  </w:style>
  <w:style w:type="paragraph" w:styleId="31">
    <w:name w:val="toa heading"/>
    <w:basedOn w:val="1"/>
    <w:next w:val="1"/>
    <w:unhideWhenUsed/>
    <w:uiPriority w:val="0"/>
    <w:pPr>
      <w:spacing w:before="120"/>
    </w:pPr>
    <w:rPr>
      <w:b/>
      <w:bCs/>
      <w:sz w:val="24"/>
      <w:szCs w:val="24"/>
    </w:rPr>
  </w:style>
  <w:style w:type="paragraph" w:styleId="32">
    <w:name w:val="index 6"/>
    <w:basedOn w:val="1"/>
    <w:next w:val="1"/>
    <w:unhideWhenUsed/>
    <w:uiPriority w:val="0"/>
    <w:pPr>
      <w:ind w:left="1080" w:hanging="180"/>
    </w:pPr>
  </w:style>
  <w:style w:type="paragraph" w:styleId="33">
    <w:name w:val="Salutation"/>
    <w:basedOn w:val="1"/>
    <w:next w:val="1"/>
    <w:link w:val="136"/>
    <w:unhideWhenUsed/>
    <w:uiPriority w:val="0"/>
  </w:style>
  <w:style w:type="paragraph" w:styleId="34">
    <w:name w:val="Body Text 3"/>
    <w:basedOn w:val="1"/>
    <w:link w:val="104"/>
    <w:unhideWhenUsed/>
    <w:uiPriority w:val="0"/>
    <w:pPr>
      <w:spacing w:after="120"/>
    </w:pPr>
    <w:rPr>
      <w:sz w:val="16"/>
      <w:szCs w:val="16"/>
    </w:rPr>
  </w:style>
  <w:style w:type="paragraph" w:styleId="35">
    <w:name w:val="Closing"/>
    <w:basedOn w:val="1"/>
    <w:link w:val="110"/>
    <w:unhideWhenUsed/>
    <w:uiPriority w:val="0"/>
    <w:pPr>
      <w:ind w:left="4320"/>
    </w:pPr>
  </w:style>
  <w:style w:type="paragraph" w:styleId="36">
    <w:name w:val="List Bullet 3"/>
    <w:basedOn w:val="1"/>
    <w:unhideWhenUsed/>
    <w:uiPriority w:val="0"/>
    <w:pPr>
      <w:numPr>
        <w:ilvl w:val="0"/>
        <w:numId w:val="5"/>
      </w:numPr>
      <w:contextualSpacing/>
    </w:pPr>
  </w:style>
  <w:style w:type="paragraph" w:styleId="37">
    <w:name w:val="List Number 3"/>
    <w:basedOn w:val="1"/>
    <w:unhideWhenUsed/>
    <w:uiPriority w:val="0"/>
    <w:pPr>
      <w:numPr>
        <w:ilvl w:val="0"/>
        <w:numId w:val="6"/>
      </w:numPr>
      <w:contextualSpacing/>
    </w:pPr>
  </w:style>
  <w:style w:type="paragraph" w:styleId="38">
    <w:name w:val="List 2"/>
    <w:basedOn w:val="1"/>
    <w:unhideWhenUsed/>
    <w:uiPriority w:val="0"/>
    <w:pPr>
      <w:ind w:left="720" w:hanging="360"/>
      <w:contextualSpacing/>
    </w:pPr>
  </w:style>
  <w:style w:type="paragraph" w:styleId="39">
    <w:name w:val="List Continue"/>
    <w:basedOn w:val="1"/>
    <w:unhideWhenUsed/>
    <w:uiPriority w:val="0"/>
    <w:pPr>
      <w:spacing w:after="120"/>
      <w:ind w:left="360"/>
      <w:contextualSpacing/>
    </w:pPr>
  </w:style>
  <w:style w:type="paragraph" w:styleId="40">
    <w:name w:val="Block Text"/>
    <w:basedOn w:val="1"/>
    <w:unhideWhenUsed/>
    <w:uiPriority w:val="0"/>
    <w:pPr>
      <w:pBdr>
        <w:top w:val="single" w:color="663366" w:sz="2" w:space="10"/>
        <w:left w:val="single" w:color="663366" w:sz="2" w:space="10"/>
        <w:bottom w:val="single" w:color="663366" w:sz="2" w:space="10"/>
        <w:right w:val="single" w:color="663366" w:sz="2" w:space="10"/>
      </w:pBdr>
      <w:ind w:left="1152" w:right="1152"/>
    </w:pPr>
    <w:rPr>
      <w:i/>
      <w:iCs/>
      <w:color w:val="663366"/>
    </w:rPr>
  </w:style>
  <w:style w:type="paragraph" w:styleId="41">
    <w:name w:val="List Bullet 2"/>
    <w:basedOn w:val="1"/>
    <w:unhideWhenUsed/>
    <w:uiPriority w:val="0"/>
    <w:pPr>
      <w:numPr>
        <w:ilvl w:val="0"/>
        <w:numId w:val="7"/>
      </w:numPr>
      <w:contextualSpacing/>
    </w:pPr>
  </w:style>
  <w:style w:type="paragraph" w:styleId="42">
    <w:name w:val="HTML Address"/>
    <w:basedOn w:val="1"/>
    <w:link w:val="128"/>
    <w:unhideWhenUsed/>
    <w:uiPriority w:val="0"/>
    <w:rPr>
      <w:i/>
      <w:iCs/>
    </w:rPr>
  </w:style>
  <w:style w:type="paragraph" w:styleId="43">
    <w:name w:val="index 4"/>
    <w:basedOn w:val="1"/>
    <w:next w:val="1"/>
    <w:unhideWhenUsed/>
    <w:uiPriority w:val="0"/>
    <w:pPr>
      <w:ind w:left="720" w:hanging="180"/>
    </w:pPr>
  </w:style>
  <w:style w:type="paragraph" w:styleId="44">
    <w:name w:val="toc 5"/>
    <w:basedOn w:val="1"/>
    <w:next w:val="1"/>
    <w:unhideWhenUsed/>
    <w:uiPriority w:val="0"/>
    <w:pPr>
      <w:spacing w:after="100"/>
      <w:ind w:left="720"/>
    </w:pPr>
  </w:style>
  <w:style w:type="paragraph" w:styleId="45">
    <w:name w:val="toc 3"/>
    <w:basedOn w:val="1"/>
    <w:next w:val="1"/>
    <w:unhideWhenUsed/>
    <w:uiPriority w:val="0"/>
    <w:pPr>
      <w:spacing w:after="100"/>
      <w:ind w:left="360"/>
    </w:pPr>
  </w:style>
  <w:style w:type="paragraph" w:styleId="46">
    <w:name w:val="Plain Text"/>
    <w:basedOn w:val="1"/>
    <w:link w:val="134"/>
    <w:unhideWhenUsed/>
    <w:uiPriority w:val="0"/>
    <w:rPr>
      <w:rFonts w:ascii="Consolas" w:hAnsi="Consolas"/>
      <w:sz w:val="21"/>
      <w:szCs w:val="21"/>
    </w:rPr>
  </w:style>
  <w:style w:type="paragraph" w:styleId="47">
    <w:name w:val="List Bullet 5"/>
    <w:basedOn w:val="1"/>
    <w:unhideWhenUsed/>
    <w:uiPriority w:val="0"/>
    <w:pPr>
      <w:numPr>
        <w:ilvl w:val="0"/>
        <w:numId w:val="8"/>
      </w:numPr>
      <w:contextualSpacing/>
    </w:pPr>
  </w:style>
  <w:style w:type="paragraph" w:styleId="48">
    <w:name w:val="List Number 4"/>
    <w:basedOn w:val="1"/>
    <w:unhideWhenUsed/>
    <w:uiPriority w:val="0"/>
    <w:pPr>
      <w:numPr>
        <w:ilvl w:val="0"/>
        <w:numId w:val="9"/>
      </w:numPr>
      <w:contextualSpacing/>
    </w:pPr>
  </w:style>
  <w:style w:type="paragraph" w:styleId="49">
    <w:name w:val="toc 8"/>
    <w:basedOn w:val="1"/>
    <w:next w:val="1"/>
    <w:unhideWhenUsed/>
    <w:uiPriority w:val="0"/>
    <w:pPr>
      <w:spacing w:after="100"/>
      <w:ind w:left="1260"/>
    </w:pPr>
  </w:style>
  <w:style w:type="paragraph" w:styleId="50">
    <w:name w:val="index 3"/>
    <w:basedOn w:val="1"/>
    <w:next w:val="1"/>
    <w:unhideWhenUsed/>
    <w:uiPriority w:val="0"/>
    <w:pPr>
      <w:ind w:left="540" w:hanging="180"/>
    </w:pPr>
  </w:style>
  <w:style w:type="paragraph" w:styleId="51">
    <w:name w:val="Date"/>
    <w:basedOn w:val="1"/>
    <w:next w:val="1"/>
    <w:link w:val="113"/>
    <w:unhideWhenUsed/>
    <w:uiPriority w:val="0"/>
  </w:style>
  <w:style w:type="paragraph" w:styleId="52">
    <w:name w:val="Body Text Indent 2"/>
    <w:basedOn w:val="1"/>
    <w:link w:val="108"/>
    <w:unhideWhenUsed/>
    <w:uiPriority w:val="0"/>
    <w:pPr>
      <w:spacing w:after="120" w:line="480" w:lineRule="auto"/>
      <w:ind w:left="360"/>
    </w:pPr>
  </w:style>
  <w:style w:type="paragraph" w:styleId="53">
    <w:name w:val="endnote text"/>
    <w:basedOn w:val="1"/>
    <w:link w:val="116"/>
    <w:unhideWhenUsed/>
    <w:uiPriority w:val="0"/>
    <w:rPr>
      <w:sz w:val="20"/>
      <w:szCs w:val="20"/>
    </w:rPr>
  </w:style>
  <w:style w:type="paragraph" w:styleId="54">
    <w:name w:val="List Continue 5"/>
    <w:basedOn w:val="1"/>
    <w:unhideWhenUsed/>
    <w:uiPriority w:val="0"/>
    <w:pPr>
      <w:spacing w:after="120"/>
      <w:ind w:left="1800"/>
      <w:contextualSpacing/>
    </w:pPr>
  </w:style>
  <w:style w:type="paragraph" w:styleId="55">
    <w:name w:val="Balloon Text"/>
    <w:basedOn w:val="1"/>
    <w:link w:val="103"/>
    <w:unhideWhenUsed/>
    <w:uiPriority w:val="0"/>
    <w:rPr>
      <w:rFonts w:ascii="Tahoma" w:hAnsi="Tahoma" w:cs="Tahoma"/>
      <w:sz w:val="16"/>
      <w:szCs w:val="16"/>
    </w:rPr>
  </w:style>
  <w:style w:type="paragraph" w:styleId="56">
    <w:name w:val="footer"/>
    <w:basedOn w:val="1"/>
    <w:link w:val="117"/>
    <w:unhideWhenUsed/>
    <w:uiPriority w:val="0"/>
    <w:pPr>
      <w:tabs>
        <w:tab w:val="center" w:pos="4680"/>
        <w:tab w:val="right" w:pos="9360"/>
      </w:tabs>
    </w:pPr>
  </w:style>
  <w:style w:type="paragraph" w:styleId="57">
    <w:name w:val="envelope return"/>
    <w:basedOn w:val="1"/>
    <w:unhideWhenUsed/>
    <w:uiPriority w:val="0"/>
    <w:rPr>
      <w:sz w:val="20"/>
      <w:szCs w:val="20"/>
    </w:rPr>
  </w:style>
  <w:style w:type="paragraph" w:styleId="58">
    <w:name w:val="Body Text First Indent 2"/>
    <w:basedOn w:val="59"/>
    <w:link w:val="107"/>
    <w:unhideWhenUsed/>
    <w:uiPriority w:val="0"/>
    <w:pPr>
      <w:spacing w:after="0"/>
      <w:ind w:firstLine="360"/>
    </w:pPr>
  </w:style>
  <w:style w:type="paragraph" w:styleId="59">
    <w:name w:val="Body Text 2"/>
    <w:basedOn w:val="1"/>
    <w:link w:val="106"/>
    <w:unhideWhenUsed/>
    <w:uiPriority w:val="0"/>
    <w:pPr>
      <w:spacing w:after="120"/>
      <w:ind w:left="360"/>
    </w:pPr>
  </w:style>
  <w:style w:type="paragraph" w:styleId="60">
    <w:name w:val="header"/>
    <w:basedOn w:val="1"/>
    <w:link w:val="99"/>
    <w:uiPriority w:val="0"/>
    <w:pPr>
      <w:tabs>
        <w:tab w:val="center" w:pos="4680"/>
        <w:tab w:val="right" w:pos="9360"/>
      </w:tabs>
      <w:spacing w:before="40" w:after="200"/>
      <w:jc w:val="right"/>
    </w:pPr>
    <w:rPr>
      <w:color w:val="000000"/>
      <w:sz w:val="24"/>
      <w:szCs w:val="24"/>
    </w:rPr>
  </w:style>
  <w:style w:type="paragraph" w:styleId="61">
    <w:name w:val="Signature"/>
    <w:basedOn w:val="1"/>
    <w:link w:val="102"/>
    <w:uiPriority w:val="0"/>
    <w:pPr>
      <w:spacing w:after="720"/>
    </w:pPr>
    <w:rPr>
      <w:color w:val="3F3F3F"/>
    </w:rPr>
  </w:style>
  <w:style w:type="paragraph" w:styleId="62">
    <w:name w:val="toc 1"/>
    <w:basedOn w:val="1"/>
    <w:next w:val="1"/>
    <w:unhideWhenUsed/>
    <w:uiPriority w:val="0"/>
    <w:pPr>
      <w:spacing w:after="100"/>
    </w:pPr>
  </w:style>
  <w:style w:type="paragraph" w:styleId="63">
    <w:name w:val="List Continue 4"/>
    <w:basedOn w:val="1"/>
    <w:unhideWhenUsed/>
    <w:uiPriority w:val="0"/>
    <w:pPr>
      <w:spacing w:after="120"/>
      <w:ind w:left="1440"/>
      <w:contextualSpacing/>
    </w:pPr>
  </w:style>
  <w:style w:type="paragraph" w:styleId="64">
    <w:name w:val="toc 4"/>
    <w:basedOn w:val="1"/>
    <w:next w:val="1"/>
    <w:unhideWhenUsed/>
    <w:uiPriority w:val="0"/>
    <w:pPr>
      <w:spacing w:after="100"/>
      <w:ind w:left="540"/>
    </w:pPr>
  </w:style>
  <w:style w:type="paragraph" w:styleId="65">
    <w:name w:val="index heading"/>
    <w:basedOn w:val="1"/>
    <w:next w:val="66"/>
    <w:unhideWhenUsed/>
    <w:uiPriority w:val="0"/>
    <w:rPr>
      <w:b/>
      <w:bCs/>
    </w:rPr>
  </w:style>
  <w:style w:type="paragraph" w:styleId="66">
    <w:name w:val="index 1"/>
    <w:basedOn w:val="1"/>
    <w:next w:val="1"/>
    <w:unhideWhenUsed/>
    <w:uiPriority w:val="0"/>
    <w:pPr>
      <w:ind w:left="180" w:hanging="180"/>
    </w:pPr>
  </w:style>
  <w:style w:type="paragraph" w:styleId="67">
    <w:name w:val="Subtitle"/>
    <w:basedOn w:val="1"/>
    <w:next w:val="1"/>
    <w:link w:val="137"/>
    <w:qFormat/>
    <w:uiPriority w:val="0"/>
    <w:rPr>
      <w:i/>
      <w:iCs/>
      <w:color w:val="663366"/>
      <w:spacing w:val="15"/>
      <w:sz w:val="24"/>
      <w:szCs w:val="24"/>
    </w:rPr>
  </w:style>
  <w:style w:type="paragraph" w:styleId="68">
    <w:name w:val="List Number 5"/>
    <w:basedOn w:val="1"/>
    <w:unhideWhenUsed/>
    <w:uiPriority w:val="0"/>
    <w:pPr>
      <w:numPr>
        <w:ilvl w:val="0"/>
        <w:numId w:val="10"/>
      </w:numPr>
      <w:contextualSpacing/>
    </w:pPr>
  </w:style>
  <w:style w:type="paragraph" w:styleId="69">
    <w:name w:val="List"/>
    <w:basedOn w:val="1"/>
    <w:unhideWhenUsed/>
    <w:uiPriority w:val="0"/>
    <w:pPr>
      <w:ind w:left="360" w:hanging="360"/>
      <w:contextualSpacing/>
    </w:pPr>
  </w:style>
  <w:style w:type="paragraph" w:styleId="70">
    <w:name w:val="footnote text"/>
    <w:basedOn w:val="1"/>
    <w:link w:val="118"/>
    <w:unhideWhenUsed/>
    <w:uiPriority w:val="0"/>
    <w:rPr>
      <w:sz w:val="20"/>
      <w:szCs w:val="20"/>
    </w:rPr>
  </w:style>
  <w:style w:type="paragraph" w:styleId="71">
    <w:name w:val="toc 6"/>
    <w:basedOn w:val="1"/>
    <w:next w:val="1"/>
    <w:unhideWhenUsed/>
    <w:uiPriority w:val="0"/>
    <w:pPr>
      <w:spacing w:after="100"/>
      <w:ind w:left="900"/>
    </w:pPr>
  </w:style>
  <w:style w:type="paragraph" w:styleId="72">
    <w:name w:val="List 5"/>
    <w:basedOn w:val="1"/>
    <w:unhideWhenUsed/>
    <w:uiPriority w:val="0"/>
    <w:pPr>
      <w:ind w:left="1800" w:hanging="360"/>
      <w:contextualSpacing/>
    </w:pPr>
  </w:style>
  <w:style w:type="paragraph" w:styleId="73">
    <w:name w:val="Body Text Indent 3"/>
    <w:basedOn w:val="1"/>
    <w:link w:val="109"/>
    <w:unhideWhenUsed/>
    <w:uiPriority w:val="0"/>
    <w:pPr>
      <w:spacing w:after="120"/>
      <w:ind w:left="360"/>
    </w:pPr>
    <w:rPr>
      <w:sz w:val="16"/>
      <w:szCs w:val="16"/>
    </w:rPr>
  </w:style>
  <w:style w:type="paragraph" w:styleId="74">
    <w:name w:val="index 7"/>
    <w:basedOn w:val="1"/>
    <w:next w:val="1"/>
    <w:unhideWhenUsed/>
    <w:uiPriority w:val="0"/>
    <w:pPr>
      <w:ind w:left="1260" w:hanging="180"/>
    </w:pPr>
  </w:style>
  <w:style w:type="paragraph" w:styleId="75">
    <w:name w:val="index 9"/>
    <w:basedOn w:val="1"/>
    <w:next w:val="1"/>
    <w:unhideWhenUsed/>
    <w:uiPriority w:val="0"/>
    <w:pPr>
      <w:ind w:left="1620" w:hanging="180"/>
    </w:pPr>
  </w:style>
  <w:style w:type="paragraph" w:styleId="76">
    <w:name w:val="table of figures"/>
    <w:basedOn w:val="1"/>
    <w:next w:val="1"/>
    <w:unhideWhenUsed/>
    <w:uiPriority w:val="0"/>
  </w:style>
  <w:style w:type="paragraph" w:styleId="77">
    <w:name w:val="toc 2"/>
    <w:basedOn w:val="1"/>
    <w:next w:val="1"/>
    <w:unhideWhenUsed/>
    <w:uiPriority w:val="0"/>
    <w:pPr>
      <w:spacing w:after="100"/>
      <w:ind w:left="180"/>
    </w:pPr>
  </w:style>
  <w:style w:type="paragraph" w:styleId="78">
    <w:name w:val="toc 9"/>
    <w:basedOn w:val="1"/>
    <w:next w:val="1"/>
    <w:unhideWhenUsed/>
    <w:uiPriority w:val="0"/>
    <w:pPr>
      <w:spacing w:after="100"/>
      <w:ind w:left="1440"/>
    </w:pPr>
  </w:style>
  <w:style w:type="paragraph" w:styleId="79">
    <w:name w:val="List 4"/>
    <w:basedOn w:val="1"/>
    <w:unhideWhenUsed/>
    <w:uiPriority w:val="0"/>
    <w:pPr>
      <w:ind w:left="1440" w:hanging="360"/>
      <w:contextualSpacing/>
    </w:pPr>
  </w:style>
  <w:style w:type="paragraph" w:styleId="80">
    <w:name w:val="List Continue 2"/>
    <w:basedOn w:val="1"/>
    <w:unhideWhenUsed/>
    <w:uiPriority w:val="0"/>
    <w:pPr>
      <w:spacing w:after="120"/>
      <w:ind w:left="720"/>
      <w:contextualSpacing/>
    </w:pPr>
  </w:style>
  <w:style w:type="paragraph" w:styleId="81">
    <w:name w:val="Message Header"/>
    <w:basedOn w:val="1"/>
    <w:link w:val="132"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sz w:val="24"/>
      <w:szCs w:val="24"/>
    </w:rPr>
  </w:style>
  <w:style w:type="paragraph" w:styleId="82">
    <w:name w:val="HTML Preformatted"/>
    <w:basedOn w:val="1"/>
    <w:link w:val="129"/>
    <w:unhideWhenUsed/>
    <w:uiPriority w:val="0"/>
    <w:rPr>
      <w:rFonts w:ascii="Consolas" w:hAnsi="Consolas"/>
      <w:sz w:val="20"/>
      <w:szCs w:val="20"/>
    </w:rPr>
  </w:style>
  <w:style w:type="paragraph" w:styleId="83">
    <w:name w:val="Normal (Web)"/>
    <w:basedOn w:val="1"/>
    <w:unhideWhenUsed/>
    <w:uiPriority w:val="0"/>
    <w:rPr>
      <w:rFonts w:ascii="Times New Roman" w:hAnsi="Times New Roman" w:cs="Times New Roman"/>
      <w:sz w:val="24"/>
      <w:szCs w:val="24"/>
    </w:rPr>
  </w:style>
  <w:style w:type="paragraph" w:styleId="84">
    <w:name w:val="List Continue 3"/>
    <w:basedOn w:val="1"/>
    <w:unhideWhenUsed/>
    <w:uiPriority w:val="0"/>
    <w:pPr>
      <w:spacing w:after="120"/>
      <w:ind w:left="1080"/>
      <w:contextualSpacing/>
    </w:pPr>
  </w:style>
  <w:style w:type="paragraph" w:styleId="85">
    <w:name w:val="index 2"/>
    <w:basedOn w:val="1"/>
    <w:next w:val="1"/>
    <w:unhideWhenUsed/>
    <w:uiPriority w:val="0"/>
    <w:pPr>
      <w:ind w:left="360" w:hanging="180"/>
    </w:pPr>
  </w:style>
  <w:style w:type="paragraph" w:styleId="86">
    <w:name w:val="Title"/>
    <w:basedOn w:val="1"/>
    <w:next w:val="1"/>
    <w:link w:val="138"/>
    <w:qFormat/>
    <w:uiPriority w:val="0"/>
    <w:pPr>
      <w:pBdr>
        <w:bottom w:val="single" w:color="663366" w:sz="8" w:space="4"/>
      </w:pBdr>
      <w:spacing w:after="300"/>
      <w:contextualSpacing/>
    </w:pPr>
    <w:rPr>
      <w:color w:val="1F0E21"/>
      <w:spacing w:val="5"/>
      <w:kern w:val="28"/>
      <w:sz w:val="52"/>
      <w:szCs w:val="52"/>
    </w:rPr>
  </w:style>
  <w:style w:type="paragraph" w:customStyle="1" w:styleId="89">
    <w:name w:val="Contact"/>
    <w:basedOn w:val="1"/>
    <w:uiPriority w:val="0"/>
    <w:pPr>
      <w:spacing w:line="200" w:lineRule="exact"/>
    </w:pPr>
    <w:rPr>
      <w:color w:val="663366"/>
      <w:sz w:val="14"/>
      <w:szCs w:val="14"/>
    </w:rPr>
  </w:style>
  <w:style w:type="paragraph" w:customStyle="1" w:styleId="90">
    <w:name w:val="Header-Left"/>
    <w:basedOn w:val="1"/>
    <w:uiPriority w:val="0"/>
    <w:pPr>
      <w:spacing w:after="200"/>
      <w:ind w:left="43"/>
    </w:pPr>
    <w:rPr>
      <w:color w:val="663366"/>
      <w:sz w:val="48"/>
    </w:rPr>
  </w:style>
  <w:style w:type="paragraph" w:customStyle="1" w:styleId="91">
    <w:name w:val="Header-Right"/>
    <w:basedOn w:val="1"/>
    <w:uiPriority w:val="0"/>
    <w:pPr>
      <w:spacing w:after="200"/>
      <w:ind w:right="43"/>
      <w:jc w:val="right"/>
    </w:pPr>
    <w:rPr>
      <w:color w:val="663366"/>
      <w:sz w:val="36"/>
    </w:rPr>
  </w:style>
  <w:style w:type="paragraph" w:customStyle="1" w:styleId="92">
    <w:name w:val="Date and Recipient"/>
    <w:basedOn w:val="1"/>
    <w:uiPriority w:val="0"/>
    <w:pPr>
      <w:spacing w:after="480"/>
    </w:pPr>
    <w:rPr>
      <w:color w:val="3F3F3F"/>
    </w:rPr>
  </w:style>
  <w:style w:type="paragraph" w:customStyle="1" w:styleId="93">
    <w:name w:val="书目1"/>
    <w:basedOn w:val="1"/>
    <w:next w:val="1"/>
    <w:unhideWhenUsed/>
    <w:uiPriority w:val="0"/>
  </w:style>
  <w:style w:type="paragraph" w:customStyle="1" w:styleId="94">
    <w:name w:val="明显引用1"/>
    <w:basedOn w:val="1"/>
    <w:next w:val="1"/>
    <w:link w:val="130"/>
    <w:qFormat/>
    <w:uiPriority w:val="0"/>
    <w:pPr>
      <w:pBdr>
        <w:bottom w:val="single" w:color="663366" w:sz="4" w:space="4"/>
      </w:pBdr>
      <w:spacing w:before="200" w:after="280"/>
      <w:ind w:left="936" w:right="936"/>
    </w:pPr>
    <w:rPr>
      <w:b/>
      <w:bCs/>
      <w:i/>
      <w:iCs/>
      <w:color w:val="663366"/>
    </w:rPr>
  </w:style>
  <w:style w:type="paragraph" w:customStyle="1" w:styleId="95">
    <w:name w:val="列出段落1"/>
    <w:basedOn w:val="1"/>
    <w:qFormat/>
    <w:uiPriority w:val="0"/>
    <w:pPr>
      <w:ind w:left="720"/>
      <w:contextualSpacing/>
    </w:pPr>
  </w:style>
  <w:style w:type="paragraph" w:customStyle="1" w:styleId="96">
    <w:name w:val="无间距1"/>
    <w:qFormat/>
    <w:uiPriority w:val="0"/>
    <w:rPr>
      <w:rFonts w:ascii="Rockwell" w:hAnsi="Rockwell" w:eastAsia="黑体" w:cs="黑体"/>
      <w:sz w:val="18"/>
      <w:szCs w:val="22"/>
      <w:lang w:val="en-US" w:eastAsia="zh-CN" w:bidi="ar-SA"/>
    </w:rPr>
  </w:style>
  <w:style w:type="paragraph" w:customStyle="1" w:styleId="97">
    <w:name w:val="引用1"/>
    <w:basedOn w:val="1"/>
    <w:next w:val="1"/>
    <w:link w:val="135"/>
    <w:qFormat/>
    <w:uiPriority w:val="0"/>
    <w:rPr>
      <w:i/>
      <w:iCs/>
      <w:color w:val="000000"/>
    </w:rPr>
  </w:style>
  <w:style w:type="paragraph" w:customStyle="1" w:styleId="98">
    <w:name w:val="TOC 标题1"/>
    <w:basedOn w:val="2"/>
    <w:next w:val="1"/>
    <w:unhideWhenUsed/>
    <w:qFormat/>
    <w:uiPriority w:val="0"/>
    <w:pPr>
      <w:outlineLvl w:val="9"/>
    </w:pPr>
  </w:style>
  <w:style w:type="character" w:customStyle="1" w:styleId="99">
    <w:name w:val="页眉字符"/>
    <w:basedOn w:val="87"/>
    <w:link w:val="60"/>
    <w:uiPriority w:val="0"/>
    <w:rPr>
      <w:color w:val="000000"/>
      <w:sz w:val="24"/>
      <w:szCs w:val="24"/>
    </w:rPr>
  </w:style>
  <w:style w:type="character" w:customStyle="1" w:styleId="100">
    <w:name w:val="正文文本字符"/>
    <w:basedOn w:val="87"/>
    <w:link w:val="16"/>
    <w:uiPriority w:val="0"/>
    <w:rPr>
      <w:color w:val="3F3F3F"/>
      <w:sz w:val="18"/>
      <w:szCs w:val="20"/>
    </w:rPr>
  </w:style>
  <w:style w:type="character" w:customStyle="1" w:styleId="101">
    <w:name w:val="Plus"/>
    <w:basedOn w:val="87"/>
    <w:uiPriority w:val="0"/>
    <w:rPr>
      <w:b/>
      <w:color w:val="B86EB8"/>
      <w:spacing w:val="-80"/>
      <w:position w:val="24"/>
      <w:sz w:val="60"/>
    </w:rPr>
  </w:style>
  <w:style w:type="character" w:customStyle="1" w:styleId="102">
    <w:name w:val="签名字符"/>
    <w:basedOn w:val="87"/>
    <w:link w:val="61"/>
    <w:uiPriority w:val="0"/>
    <w:rPr>
      <w:color w:val="3F3F3F"/>
      <w:sz w:val="18"/>
    </w:rPr>
  </w:style>
  <w:style w:type="character" w:customStyle="1" w:styleId="103">
    <w:name w:val="批注框文本字符"/>
    <w:basedOn w:val="87"/>
    <w:link w:val="55"/>
    <w:semiHidden/>
    <w:uiPriority w:val="0"/>
    <w:rPr>
      <w:rFonts w:ascii="Tahoma" w:hAnsi="Tahoma" w:cs="Tahoma"/>
      <w:sz w:val="16"/>
      <w:szCs w:val="16"/>
    </w:rPr>
  </w:style>
  <w:style w:type="character" w:customStyle="1" w:styleId="104">
    <w:name w:val="正文文本 3字符"/>
    <w:basedOn w:val="87"/>
    <w:link w:val="34"/>
    <w:semiHidden/>
    <w:uiPriority w:val="0"/>
    <w:rPr>
      <w:sz w:val="16"/>
      <w:szCs w:val="16"/>
    </w:rPr>
  </w:style>
  <w:style w:type="character" w:customStyle="1" w:styleId="105">
    <w:name w:val="正文首行缩进字符"/>
    <w:basedOn w:val="100"/>
    <w:link w:val="15"/>
    <w:semiHidden/>
    <w:uiPriority w:val="0"/>
    <w:rPr>
      <w:color w:val="3F3F3F"/>
      <w:sz w:val="18"/>
      <w:szCs w:val="20"/>
    </w:rPr>
  </w:style>
  <w:style w:type="character" w:customStyle="1" w:styleId="106">
    <w:name w:val="正文文本 2字符"/>
    <w:basedOn w:val="87"/>
    <w:link w:val="59"/>
    <w:semiHidden/>
    <w:uiPriority w:val="0"/>
    <w:rPr>
      <w:sz w:val="18"/>
    </w:rPr>
  </w:style>
  <w:style w:type="character" w:customStyle="1" w:styleId="107">
    <w:name w:val="正文首行缩进 2字符"/>
    <w:basedOn w:val="106"/>
    <w:link w:val="58"/>
    <w:semiHidden/>
    <w:uiPriority w:val="0"/>
    <w:rPr>
      <w:sz w:val="18"/>
    </w:rPr>
  </w:style>
  <w:style w:type="character" w:customStyle="1" w:styleId="108">
    <w:name w:val="正文文本缩进 2字符"/>
    <w:basedOn w:val="87"/>
    <w:link w:val="52"/>
    <w:semiHidden/>
    <w:uiPriority w:val="0"/>
    <w:rPr>
      <w:sz w:val="18"/>
    </w:rPr>
  </w:style>
  <w:style w:type="character" w:customStyle="1" w:styleId="109">
    <w:name w:val="正文文本缩进 3字符"/>
    <w:basedOn w:val="87"/>
    <w:link w:val="73"/>
    <w:semiHidden/>
    <w:uiPriority w:val="0"/>
    <w:rPr>
      <w:sz w:val="16"/>
      <w:szCs w:val="16"/>
    </w:rPr>
  </w:style>
  <w:style w:type="character" w:customStyle="1" w:styleId="110">
    <w:name w:val="正在关闭字符"/>
    <w:basedOn w:val="87"/>
    <w:link w:val="35"/>
    <w:semiHidden/>
    <w:uiPriority w:val="0"/>
    <w:rPr>
      <w:sz w:val="18"/>
    </w:rPr>
  </w:style>
  <w:style w:type="character" w:customStyle="1" w:styleId="111">
    <w:name w:val="注释文本字符"/>
    <w:basedOn w:val="87"/>
    <w:link w:val="13"/>
    <w:semiHidden/>
    <w:uiPriority w:val="0"/>
    <w:rPr>
      <w:sz w:val="20"/>
      <w:szCs w:val="20"/>
    </w:rPr>
  </w:style>
  <w:style w:type="character" w:customStyle="1" w:styleId="112">
    <w:name w:val="批注主题字符"/>
    <w:basedOn w:val="111"/>
    <w:link w:val="12"/>
    <w:semiHidden/>
    <w:uiPriority w:val="0"/>
    <w:rPr>
      <w:b/>
      <w:bCs/>
      <w:sz w:val="20"/>
      <w:szCs w:val="20"/>
    </w:rPr>
  </w:style>
  <w:style w:type="character" w:customStyle="1" w:styleId="113">
    <w:name w:val="日期字符"/>
    <w:basedOn w:val="87"/>
    <w:link w:val="51"/>
    <w:semiHidden/>
    <w:uiPriority w:val="0"/>
    <w:rPr>
      <w:sz w:val="18"/>
    </w:rPr>
  </w:style>
  <w:style w:type="character" w:customStyle="1" w:styleId="114">
    <w:name w:val="文档结构图 字符"/>
    <w:basedOn w:val="87"/>
    <w:link w:val="30"/>
    <w:semiHidden/>
    <w:uiPriority w:val="0"/>
    <w:rPr>
      <w:rFonts w:ascii="Tahoma" w:hAnsi="Tahoma" w:cs="Tahoma"/>
      <w:sz w:val="16"/>
      <w:szCs w:val="16"/>
    </w:rPr>
  </w:style>
  <w:style w:type="character" w:customStyle="1" w:styleId="115">
    <w:name w:val="电子邮件签名字符"/>
    <w:basedOn w:val="87"/>
    <w:link w:val="23"/>
    <w:semiHidden/>
    <w:uiPriority w:val="0"/>
    <w:rPr>
      <w:sz w:val="18"/>
    </w:rPr>
  </w:style>
  <w:style w:type="character" w:customStyle="1" w:styleId="116">
    <w:name w:val="尾注文本字符"/>
    <w:basedOn w:val="87"/>
    <w:link w:val="53"/>
    <w:semiHidden/>
    <w:uiPriority w:val="0"/>
    <w:rPr>
      <w:sz w:val="20"/>
      <w:szCs w:val="20"/>
    </w:rPr>
  </w:style>
  <w:style w:type="character" w:customStyle="1" w:styleId="117">
    <w:name w:val="页脚字符"/>
    <w:basedOn w:val="87"/>
    <w:link w:val="56"/>
    <w:uiPriority w:val="0"/>
    <w:rPr>
      <w:sz w:val="18"/>
    </w:rPr>
  </w:style>
  <w:style w:type="character" w:customStyle="1" w:styleId="118">
    <w:name w:val="脚注文本字符"/>
    <w:basedOn w:val="87"/>
    <w:link w:val="70"/>
    <w:semiHidden/>
    <w:uiPriority w:val="0"/>
    <w:rPr>
      <w:sz w:val="20"/>
      <w:szCs w:val="20"/>
    </w:rPr>
  </w:style>
  <w:style w:type="character" w:customStyle="1" w:styleId="119">
    <w:name w:val="标题 1字符"/>
    <w:basedOn w:val="87"/>
    <w:link w:val="2"/>
    <w:uiPriority w:val="0"/>
    <w:rPr>
      <w:rFonts w:ascii="Rockwell" w:hAnsi="Rockwell" w:eastAsia="黑体" w:cs="黑体"/>
      <w:b/>
      <w:bCs/>
      <w:color w:val="4B254B"/>
      <w:sz w:val="28"/>
      <w:szCs w:val="28"/>
    </w:rPr>
  </w:style>
  <w:style w:type="character" w:customStyle="1" w:styleId="120">
    <w:name w:val="标题 2字符"/>
    <w:basedOn w:val="87"/>
    <w:link w:val="3"/>
    <w:semiHidden/>
    <w:uiPriority w:val="0"/>
    <w:rPr>
      <w:rFonts w:ascii="Rockwell" w:hAnsi="Rockwell" w:eastAsia="黑体" w:cs="黑体"/>
      <w:b/>
      <w:bCs/>
      <w:color w:val="663366"/>
      <w:sz w:val="26"/>
      <w:szCs w:val="26"/>
    </w:rPr>
  </w:style>
  <w:style w:type="character" w:customStyle="1" w:styleId="121">
    <w:name w:val="标题 3字符"/>
    <w:basedOn w:val="87"/>
    <w:link w:val="4"/>
    <w:semiHidden/>
    <w:uiPriority w:val="0"/>
    <w:rPr>
      <w:rFonts w:ascii="Rockwell" w:hAnsi="Rockwell" w:eastAsia="黑体" w:cs="黑体"/>
      <w:b/>
      <w:bCs/>
      <w:color w:val="663366"/>
      <w:sz w:val="18"/>
    </w:rPr>
  </w:style>
  <w:style w:type="character" w:customStyle="1" w:styleId="122">
    <w:name w:val="标题 4字符"/>
    <w:basedOn w:val="87"/>
    <w:link w:val="5"/>
    <w:semiHidden/>
    <w:uiPriority w:val="0"/>
    <w:rPr>
      <w:rFonts w:ascii="Rockwell" w:hAnsi="Rockwell" w:eastAsia="黑体" w:cs="黑体"/>
      <w:b/>
      <w:bCs/>
      <w:i/>
      <w:iCs/>
      <w:color w:val="663366"/>
      <w:sz w:val="18"/>
    </w:rPr>
  </w:style>
  <w:style w:type="character" w:customStyle="1" w:styleId="123">
    <w:name w:val="标题 5字符"/>
    <w:basedOn w:val="87"/>
    <w:link w:val="6"/>
    <w:semiHidden/>
    <w:uiPriority w:val="0"/>
    <w:rPr>
      <w:rFonts w:ascii="Rockwell" w:hAnsi="Rockwell" w:eastAsia="黑体" w:cs="黑体"/>
      <w:color w:val="311831"/>
      <w:sz w:val="18"/>
    </w:rPr>
  </w:style>
  <w:style w:type="character" w:customStyle="1" w:styleId="124">
    <w:name w:val="标题 6字符"/>
    <w:basedOn w:val="87"/>
    <w:link w:val="7"/>
    <w:semiHidden/>
    <w:uiPriority w:val="0"/>
    <w:rPr>
      <w:rFonts w:ascii="Rockwell" w:hAnsi="Rockwell" w:eastAsia="黑体" w:cs="黑体"/>
      <w:i/>
      <w:iCs/>
      <w:color w:val="311831"/>
      <w:sz w:val="18"/>
    </w:rPr>
  </w:style>
  <w:style w:type="character" w:customStyle="1" w:styleId="125">
    <w:name w:val="标题 7字符"/>
    <w:basedOn w:val="87"/>
    <w:link w:val="8"/>
    <w:semiHidden/>
    <w:uiPriority w:val="0"/>
    <w:rPr>
      <w:rFonts w:ascii="Rockwell" w:hAnsi="Rockwell" w:eastAsia="黑体" w:cs="黑体"/>
      <w:i/>
      <w:iCs/>
      <w:color w:val="3F3F3F"/>
      <w:sz w:val="18"/>
    </w:rPr>
  </w:style>
  <w:style w:type="character" w:customStyle="1" w:styleId="126">
    <w:name w:val="标题 8字符"/>
    <w:basedOn w:val="87"/>
    <w:link w:val="9"/>
    <w:semiHidden/>
    <w:uiPriority w:val="0"/>
    <w:rPr>
      <w:rFonts w:ascii="Rockwell" w:hAnsi="Rockwell" w:eastAsia="黑体" w:cs="黑体"/>
      <w:color w:val="3F3F3F"/>
      <w:sz w:val="20"/>
      <w:szCs w:val="20"/>
    </w:rPr>
  </w:style>
  <w:style w:type="character" w:customStyle="1" w:styleId="127">
    <w:name w:val="标题 9字符"/>
    <w:basedOn w:val="87"/>
    <w:link w:val="10"/>
    <w:semiHidden/>
    <w:uiPriority w:val="0"/>
    <w:rPr>
      <w:rFonts w:ascii="Rockwell" w:hAnsi="Rockwell" w:eastAsia="黑体" w:cs="黑体"/>
      <w:i/>
      <w:iCs/>
      <w:color w:val="3F3F3F"/>
      <w:sz w:val="20"/>
      <w:szCs w:val="20"/>
    </w:rPr>
  </w:style>
  <w:style w:type="character" w:customStyle="1" w:styleId="128">
    <w:name w:val="HTML 地址字符"/>
    <w:basedOn w:val="87"/>
    <w:link w:val="42"/>
    <w:semiHidden/>
    <w:uiPriority w:val="0"/>
    <w:rPr>
      <w:i/>
      <w:iCs/>
      <w:sz w:val="18"/>
    </w:rPr>
  </w:style>
  <w:style w:type="character" w:customStyle="1" w:styleId="129">
    <w:name w:val="HTML  预设格式字符"/>
    <w:basedOn w:val="87"/>
    <w:link w:val="82"/>
    <w:semiHidden/>
    <w:uiPriority w:val="0"/>
    <w:rPr>
      <w:rFonts w:ascii="Consolas" w:hAnsi="Consolas"/>
      <w:sz w:val="20"/>
      <w:szCs w:val="20"/>
    </w:rPr>
  </w:style>
  <w:style w:type="character" w:customStyle="1" w:styleId="130">
    <w:name w:val="明显引用字符"/>
    <w:basedOn w:val="87"/>
    <w:link w:val="94"/>
    <w:uiPriority w:val="0"/>
    <w:rPr>
      <w:b/>
      <w:bCs/>
      <w:i/>
      <w:iCs/>
      <w:color w:val="663366"/>
      <w:sz w:val="18"/>
    </w:rPr>
  </w:style>
  <w:style w:type="character" w:customStyle="1" w:styleId="131">
    <w:name w:val="宏文本字符"/>
    <w:basedOn w:val="87"/>
    <w:link w:val="19"/>
    <w:semiHidden/>
    <w:uiPriority w:val="0"/>
    <w:rPr>
      <w:rFonts w:ascii="Consolas" w:hAnsi="Consolas"/>
      <w:sz w:val="20"/>
      <w:szCs w:val="20"/>
    </w:rPr>
  </w:style>
  <w:style w:type="character" w:customStyle="1" w:styleId="132">
    <w:name w:val="邮件标题字符"/>
    <w:basedOn w:val="87"/>
    <w:link w:val="81"/>
    <w:semiHidden/>
    <w:uiPriority w:val="0"/>
    <w:rPr>
      <w:rFonts w:ascii="Rockwell" w:hAnsi="Rockwell" w:eastAsia="黑体" w:cs="黑体"/>
      <w:sz w:val="24"/>
      <w:szCs w:val="24"/>
      <w:shd w:val="pct20" w:color="auto" w:fill="auto"/>
    </w:rPr>
  </w:style>
  <w:style w:type="character" w:customStyle="1" w:styleId="133">
    <w:name w:val="注释标题字符"/>
    <w:basedOn w:val="87"/>
    <w:link w:val="20"/>
    <w:semiHidden/>
    <w:uiPriority w:val="0"/>
    <w:rPr>
      <w:sz w:val="18"/>
    </w:rPr>
  </w:style>
  <w:style w:type="character" w:customStyle="1" w:styleId="134">
    <w:name w:val="纯文本字符"/>
    <w:basedOn w:val="87"/>
    <w:link w:val="46"/>
    <w:semiHidden/>
    <w:uiPriority w:val="0"/>
    <w:rPr>
      <w:rFonts w:ascii="Consolas" w:hAnsi="Consolas"/>
      <w:sz w:val="21"/>
      <w:szCs w:val="21"/>
    </w:rPr>
  </w:style>
  <w:style w:type="character" w:customStyle="1" w:styleId="135">
    <w:name w:val="引用字符"/>
    <w:basedOn w:val="87"/>
    <w:link w:val="97"/>
    <w:uiPriority w:val="0"/>
    <w:rPr>
      <w:i/>
      <w:iCs/>
      <w:color w:val="000000"/>
      <w:sz w:val="18"/>
    </w:rPr>
  </w:style>
  <w:style w:type="character" w:customStyle="1" w:styleId="136">
    <w:name w:val="贺词字符"/>
    <w:basedOn w:val="87"/>
    <w:link w:val="33"/>
    <w:semiHidden/>
    <w:uiPriority w:val="0"/>
    <w:rPr>
      <w:sz w:val="18"/>
    </w:rPr>
  </w:style>
  <w:style w:type="character" w:customStyle="1" w:styleId="137">
    <w:name w:val="副标题字符"/>
    <w:basedOn w:val="87"/>
    <w:link w:val="67"/>
    <w:uiPriority w:val="0"/>
    <w:rPr>
      <w:rFonts w:ascii="Rockwell" w:hAnsi="Rockwell" w:eastAsia="黑体" w:cs="黑体"/>
      <w:i/>
      <w:iCs/>
      <w:color w:val="663366"/>
      <w:spacing w:val="15"/>
      <w:sz w:val="24"/>
      <w:szCs w:val="24"/>
    </w:rPr>
  </w:style>
  <w:style w:type="character" w:customStyle="1" w:styleId="138">
    <w:name w:val="标题字符"/>
    <w:basedOn w:val="87"/>
    <w:link w:val="86"/>
    <w:uiPriority w:val="0"/>
    <w:rPr>
      <w:rFonts w:ascii="Rockwell" w:hAnsi="Rockwell" w:eastAsia="黑体" w:cs="黑体"/>
      <w:color w:val="1F0E21"/>
      <w:spacing w:val="5"/>
      <w:kern w:val="28"/>
      <w:sz w:val="52"/>
      <w:szCs w:val="52"/>
    </w:rPr>
  </w:style>
  <w:style w:type="table" w:customStyle="1" w:styleId="139">
    <w:name w:val="Host Table - Borderless"/>
    <w:basedOn w:val="88"/>
    <w:uiPriority w:val="0"/>
    <w:pPr/>
    <w:tblPr>
      <w:tblStyle w:val="88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Lines>3</Lines>
  <Paragraphs>1</Paragraphs>
  <TotalTime>0</TotalTime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2014-12-03T11:00:00Z</dcterms:created>
  <dc:creator>ylyloop101 yinlingying</dc:creator>
  <cp:lastModifiedBy>jiangwan</cp:lastModifiedBy>
  <dcterms:modified xsi:type="dcterms:W3CDTF">2014-12-08T02:10:20Z</dcterms:modified>
  <dc:title>主持人介绍活动主旨及内容（5分钟）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